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7564" w14:textId="c3a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2008 года N 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совершенствования налогового законодательства, улучшения налогового администрирования, исключения неоднозначного толкования, обеспечения баланса интересов государства и налогоплательщиков, сокращения налоговых льгот, а также учитывая переход в бухгалтерском учете на международные стандарты финансовой отчетности: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разработке проекта Налогового кодекса Республики Казахстан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                  - председатель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 налогоплательщиков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 - директор Департамента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 политики и прогнозов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Жакай Жубаевич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Канапьянов                 - заместителя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Чингиз Сержанович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                   - судья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Аппасовна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Тугел                      - президент Союза адвокатов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Курманбайулы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Порохов                    - член Алматинской городской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Викторович           адвокатов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Айткулова                  - главный менеджер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Жумадиловна           экономического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анализа АО "Казахстанский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Жамалов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Аманжан Макаримович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Уралович              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  - начальник Департамента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 за законностью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Анварович             Агентства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(финансовая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Байсынов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Байсынович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надзору финансового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Максутович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Бикебаев                   -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Жолшиевич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Садвакасова                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Макеновна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Кунакаев                   - директор Департамента прямых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Алпысович             инвестиций в недропользовании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 экономической палаты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"Союз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Таменова                   - сопредседатель рабочей группы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Сарсенбаевна           вопросам налогообложения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инвесторов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распоряжением Премьер-Министра РК от 26.04.2008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2008 года разработать и внести на рассмотрение Правительства Республики Казахстан проект Налогового кодекса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