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c0ed" w14:textId="f31c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Тустикбаевой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2008 года N 29-р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государственной службе" заключить с Тустикбаевой Гулнар Анарбековной срочный трудовой договор сроком на один год для работы в должности заместителя заведующего Отделом государственной службы и кадровой работы Канцелярии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