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f8a70" w14:textId="f8f8a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в 2008 году Года Украины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31 января 2008 года N 23-р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целью координации деятельности государственных органов Республики Казахстан по проведению Года Украины в Республике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состав Организационного комитета по подготовке и проведению в 2008 году Года Украины в Республике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План мероприятий по проведению в 2008 году Года Украины в Республике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распоряжения возложить на Министерство энергетики и минеральных ресурсов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2008 года N 23-р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Состав Организационного комитета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подготовке и проведению в 2008 году Года Украины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Республике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Мынбаев                    - Министр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Мухаметбаевич          ресурсов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председатель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Алиев                      - главный инспектор Социально-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Арыстанбек Мухаммедиевич     политического отдела Администрации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Президента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председателя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Жумабаев                   - Чрезвычайный и Полномочный Посол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Амангельды Жумабаевич        Республики Казахстан в Украине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Джанасаев                  - заместитель Министра обороны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Булат Бахытжанович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Пирматов                   - вице-министр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Галымжан Олжаевич  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Бурибаев                   - вице-министр культуры 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Исмаилович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Куанганов                  - вице-министр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Фархад Шаймуратович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Ергожин                    - вице-министр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Даулет Едилович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Нургалиев                  - ответственный секретарь Национального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Ергазы Мейргалиевич          космического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Нурашев                    - председатель Комитета по инвестициям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Бекбулатович           Министерства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Оразалиев                  - председатель Комитета административной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Молдияр Молыбаевич           полиции Министерства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Аманшаев                   - заместитель акима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Ермек Амирханович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Бекмагамбетов              - заместитель акима Акмолинской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Галым Мадешович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Рыскалиев                  - заместитель акима Атырауской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Сырым Муратович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Базарбаев                  - заместитель акима Карагандинской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Ермурзаевич           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Абдыкаримов                - директор Департамента Европы и Америки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Сержан Оралбаевич            Министерства иностранных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Парипса                    - член Ассамблеи народов Казахстана,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Михаил Сергеевич             председатель Общественного объединения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"Павлодарское товарищество украинской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культуры имени Т.Г. Шевченко"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Тимощенко                  - председатель Общественного объединения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Юрий Евгеньевич              "Рада украинцев Казахстана"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2008 года N 23-р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План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мероприятий по проведению в 2008 году Года Украины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Республике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4613"/>
        <w:gridCol w:w="1593"/>
        <w:gridCol w:w="2733"/>
        <w:gridCol w:w="3753"/>
      </w:tblGrid>
      <w:tr>
        <w:trPr>
          <w:trHeight w:val="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место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местные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бюджеты), сумма
</w:t>
            </w:r>
          </w:p>
        </w:tc>
      </w:tr>
      <w:tr>
        <w:trPr>
          <w:trHeight w:val="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1. Мероприятия, находящиеся на контроле администраций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президентов Республики Казахстан и Украины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Торжественное открытие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Украины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участием президентов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Украины: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Гала-концерт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Бизнес-форум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МКИ,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МОН РК,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МКИ РК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(проведение Гала-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концерта, 36495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социально-значимых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культурных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мероприятий")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инвестициям МИТ РК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"ФУР "Қазына"
</w:t>
            </w:r>
          </w:p>
        </w:tc>
      </w:tr>
      <w:tr>
        <w:trPr>
          <w:trHeight w:val="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форум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молодых журналистов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молодежных 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и Украины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РК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МОН РК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(4527 тыс. тенге,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политики")
</w:t>
            </w:r>
          </w:p>
        </w:tc>
      </w:tr>
      <w:tr>
        <w:trPr>
          <w:trHeight w:val="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Выставка достижений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космической отрасли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Украины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НКА РК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НКА РК
</w:t>
            </w:r>
          </w:p>
        </w:tc>
      </w:tr>
      <w:tr>
        <w:trPr>
          <w:trHeight w:val="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творческого коллектива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 военно-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музыкального искусства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Генерального штаба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Украины в частях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гарнизонах МО РК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РК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МО РК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(4127500 тенге,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"Обеспечение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 видов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сил")
</w:t>
            </w:r>
          </w:p>
        </w:tc>
      </w:tr>
      <w:tr>
        <w:trPr>
          <w:trHeight w:val="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украинская 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 космической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НКА РК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НКА РК
</w:t>
            </w:r>
          </w:p>
        </w:tc>
      </w:tr>
      <w:tr>
        <w:trPr>
          <w:trHeight w:val="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Торжественное закрытие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Украины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 РК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МКИ РК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(45505 тыс. тенге,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социально-значимых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культурных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мероприятий")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2. Мероприятия, проводимые на уровне местных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исполнительных органов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Акимат города Астаны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возможностей столицы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Совместные выставочные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Киева и Астаны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туристических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 г. Киева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туристической выставке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"Astana Leisure Отдых"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Акимат Атырауской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чтений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"Украинские сказки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детям"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 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"Довира" с молодежью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ассамблея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универси-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 им.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Х.Досмухаме-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нефти и газа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Атырау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Собрание архивных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украинском народе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культурном центре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"Довира", коллекция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принадлежностей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ассамблея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Выставка, посвященная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обычаям и традициям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украинского народа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"Довира"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Вечер поэзии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драматический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Махамбета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Вечер встречи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культурным центром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"Колыбель дружбы"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Выставка книги,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посвященная 90-летию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украинского писателя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Олеся Гончара "2008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год: от реальности,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правды"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 исполнителей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 и сочинений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композиторов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филармония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Жантерина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Литературный вечер,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посвященный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украинскому писателю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Тарасу Шевченко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"Сопереживавший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казахам в тяжелые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времена"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единство-поддержка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народа".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Выставка из собраний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украинского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 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"Довира" 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- Украина,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посвященная единству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народов Казахстана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"Довира"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 с концертными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программами по районам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"Дни украинской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культуры"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творчества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"круглого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стола" "Украина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Казахстан: дружба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сотрудничество"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Совместная выставка-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вернисаж художников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мастеров прикладного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искусства Украины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Атырауской области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Сариева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художественного чтения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произведений казахских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поэтов и писателей,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посвященных Украине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"Украинские писатели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молодежи"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библиографический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предложений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Книжная выставка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"Созидание, пути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дружбы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сотрудничества"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Спанова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Вечер встречи "Народы,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объединенные судьбой"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Игровое путешествие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"Украинские народные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игры"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помощь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украинскому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культурному центру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творчества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гастроли творческих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коллективов Украины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драматический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 им.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Махамбета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Акимат Акмолинской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Декада украинской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торжественное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с участием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концертная программа;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информационные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часы, книжные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выставки, читательские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конференции, встречи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знатными людьми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день украинского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 в кинотеатрах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клубах области;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конкурс сочинений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тему: "Дружба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народов не просто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слова...", "Год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Украины в Казахстане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символ дружбы двух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дни украинской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кухни на предприятиях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питания;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областная научная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"Сотрудничество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и Украины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гуманитарной сфере: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 и перспективы"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ассамблеи,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Персональная выставка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изобразительных работ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Раисы Козловой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"Разные народы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ценности"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(г. Донецк)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ассамблеи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славянской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ассамблеи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театрализованное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 "Моя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Украина"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произведениям Тараса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драматический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Акимат Карагандинской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Визит делегации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Днепропетровской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 подписание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Меморандума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сотрудничестве между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 обеих областей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раганда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Примечание: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Расшифровка аббревиатур: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МИД РК   - Министерство иностранных дел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МКИ РК   - Министерство культуры и информации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МИТ РК   - Министерство индустрии и торговли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 РК   - Министерство образования и науки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 РК    - Министерство обороны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НКА РК   - Национальное космическое агентство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"ФУР  - акционерное общество "Фонд устойчивого развития "Қазына"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"Қазына"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СМИ      - Средства массовой информации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