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a73e" w14:textId="c87a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оценке прогнозов изменения уровней регулируемых государственными органами тарифов (цен, ставок сборов)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января 2008 года N 20-р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оценке прогнозов изменения уровней регулируемых тарифов (цен, ставок сборов) на услуги (товары, работы) субъектов естественных монополий, субъектов рынка, занимающих доминирующее положение и субъектов рынка, реализующих товары (работы, услуги), включенные в Номенклатуру товаров (работ, услуг), цены на которые регулируются государством, в рамках возможностей бюджетного финансирования социальной защиты населения и расходов бюджетных организаций в 2008 году: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Сагинтаев                  - Руководитель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Алдабергенов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Шадибекович           Казахстан по 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Шкарупа                    - директор Департамента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      в сфере электро и тепло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монополий,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Абдыкаликова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Гулшара Наушаевна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Турганов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Магавьянович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Бишигаев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Дарушевич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Кубаев                     - председатель Комитета гражданской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Мухит Мухатович              авиации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Уразбеков                  - председатель Комитета путей сообщения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Жанабергенович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Уандыков                   - директор Департамента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Усманович              транспорта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Несипбала Абсагитовна        секторов экономики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Умурзакова                 - начальник управления макроэкономического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Кабикеновна            прогнозирования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экономической политики и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Абсатарова                 - начальник управления ценового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Маржан Несипбековна          регулирования Комитета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конкуренции Министерства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Куанышбаев                 - директор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Аскербек Досаевич            электроэнергетическими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акционерного общества "Казахстанский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холдинг по управлению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активами "Самрук"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Сабетов                    - главный эксперт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 Ануарбекович        "Казахстанский холдинг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государственными активами "Самрук"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двухнедельный срок внести в Правительство Республики Казахстан предложения по оценке допустимого изменения уровней регулируемых государственными органами тарифов в рамках возможностей бюджетного финансирования социальной защиты населения и соответствующих расходов бюджетных организаций в 2008 году.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