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70c0" w14:textId="4ce7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реализации рекомендаций Фракции Народно-демократической партии "Нур Отан"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января 2008 года N 19-р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целях выработки предложений по реализации рекомендаций Фракции Народно-демократической партии "Нур Отан":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составе согласно приложению.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апреля 2008 года внести на рассмотрение Правительства Республики Казахстан предложения по реализации рекомендаций Фракции Народно-демократической партии "Нур Отан".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Шукеева У.Е.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2008 года N 19-р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Состав рабочей группы с изменениями, внесенными распоряжением Премьер-Министра РК от 19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 рабочей группы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реализации рекомендаций Фракции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Народно-демократической партии "Нур Отан"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 Премьер-Министра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Колышпаева                 - директор Департамента стратегического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Нина Георгиевна              анализа и планирования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Дуйсенова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Босымбековна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Нусупова  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 Бековна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Советский                  - ответственный секретарь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Крестьянович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Султангазин                - ответственный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Ануарбек Жалелович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Шокаманов                  - ответственный секретарь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Камирович               Республики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Касымов  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Нурмуханбетович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 - вице-министр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     - ответственный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   Министерства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Турганов                   - вице-министр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Ускенбаев                  - вице-министр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Кайрбек Айтбаевич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Шамшидинова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Куляш Ногатаевна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Лукин  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Иванович             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преступностью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Раимбеков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Утжанович  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Молдрахманович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Егимбаева                  - Заведующая Юридическим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Дачеровна             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Раимбеков                  - Заведующий Отделом организационно-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Сайлаухан Газизович          инспекторской работы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территориального развития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Ежов                       - Заведующий Отделом макроэкономического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Владислав Николаевич         анализа и программного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Громов                     - заместитель Председателя Народно-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      демократической партии "Нур Отан"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Нехорошев                  - заместитель Руководителя Фракции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Анфианович          Народно-демократической партии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"Нур Отан" в Мажилисе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Жамаубаев                  - директор Департамента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Ерулан Кенжебекович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Сапаров                    - заведующий Отделом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Аскербекович           обеспечения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Испанов                    - исполняющий обязанности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Ильяс Сапарбекович           Комитета по судебному администрированию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 Верховном Суде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Нурпеисов                  - исполняющий обязанности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Сапарбек Айтуович            Департамента по надзору за законностью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деятельности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Генеральной прокуратуры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