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f626" w14:textId="137f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анализа использования резервов Правительства Республики Казахстан и местных исполнительных органов за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января 2008 года N 17-р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выработки предложений по вопросам анализа использования резервов Правительства Республики Казахстан и местных исполнительных органов: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Султангазин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Ануарбек Жалелович          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Калиева                    - директор Департамента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 Нурдыбаевна             методологии исполнения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Инсепова                   - начальник отдела затрат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Лия Сериковна                управления анализа и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исполнения расходной части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анализа и методологии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исполнения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Аимбетов                   - депутат, член Комитета по финансам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Сейтсултан Сулейменович      бюджету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Алимжанов                  - депутат, секретарь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Бекен Окенович               социально-культурному развитию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Котович                    - депутат, секретарь Комитета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     экологии и природопользованию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Доскалов                   - депутат, член Комитета по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Алексеевич           реформе и региональному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Тиникеев                   - депутат, член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Бакирович             законодательству и судебно-правовой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реформе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Тлеубердин                 - депутат, член Комитета по аграрным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Алтай Аблаевич               вопросам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Асанов                     - депутат, член Комитета по международным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Турарбек Мажилович           делам, обороне и безопасности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Аскарова 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Ермагамбетовна        казначейства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Тлеумуратов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Жумабаевич              финансового контроля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закупок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Кулекина                   - начальник управления межбюджетных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Гульгуль Сиязбековна         отношений Департамента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политики и межбюджетных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Жумабаева   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Жулдыз Толендиевна           государственными активами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политики управления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Министерства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17 марта 2008 года внести в Правительство Республики Казахстан предложения по результатам проведения анализа использования резервов Правительства Республики Казахстан и местных исполнительных органов за 2005-2007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