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a926" w14:textId="03da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дальнейшего развития и государственной поддержки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января 2008 года N 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дальнейшему развитию и государственной поддержке предпринимательства: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Оразбаков                  - 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Избасарович 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Аблезов  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Карыбай Тлеубергенович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Амиржанова                 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Айгуль Бектыбаевна           стратегии развития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предпринимательства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       - вице-министр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Бахытжанович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Ергожин                    - вице-министр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Едилович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Куришбаев                  - вице-министр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Ахылбек Кажигулович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Перматов 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Галымжан Олжаевич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Жумагулов                  - директор Департамента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Аскерович              Министерства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Матишев                    - председатель Комитета по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Алиакпар Булатович           конкуренции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Акбердин                   - заместитель председателя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Рустам Александрович         защите конкуренции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Айсагалиева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Софья Серикбаевна            таможенного контроля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Айтекенов                  - заместитель председателя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Медыбаевич            общества "Фонд устойчивого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"Қазына"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Амрин      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Госман Каримович             общества "Фонд развития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предпринимательства"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Кононова                   - председатель Торгово-промышленной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Татьяна Ильинична            палаты города Астаны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Жусупов                    - председатель совета директоров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Шалкар Амангосович           Ассоциации микрофинансовых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Казахстана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Куанганова                 - заместитель исполнительного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Гульнар Шаймуратовна         Форума предпринимателей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Никитинская                - первый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Екатерина Сергеевна          правления Национальной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палаты Казахстана "Союз "Атамекен"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Якупбаева                  - управляющий директор объединения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Юлия Константиновна          юридических лиц "Ассоциация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финансистов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Бессонов                   - президент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Евгений Анатольевич          ответственностью "Фолдинг Спейс"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Атабаев                    - директор юридического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Асанбаевич              Национальной экономической палаты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Казахстана "Союз "Атамекен"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Кажкенов                   - исполнительный секретарь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Айбек Зекешович              машиностроителей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Рустемова                  - эксперт Союза товаропроизводителей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Римма Асхатовна              пищевой и перерабатывающей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промышленности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представить в Правительство Республики Казахстан следующие предложения: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об объеме и механизмах государственной финансовой поддержки субъектов малого и среднего бизнеса на 2008 год и нарушениях государственными органами прав предпринимателей;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трехнедельный срок о снижении административных барьеров, препятствующих развитию предпринимательства и дальнейшем совершенствовании законодательства.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Министра индустрии и торговли Республики Казахстан Оразбакова Г.И.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