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8cc0" w14:textId="a068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проекта программы "Консорциум "Казахстанская образовательная инициатива"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2007 года N 399-р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проекта программы "Консорциум "Казахстанская образовательная инициатива":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  - 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Шамшидинова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Куляш Ногатаевна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Ирсалиев                   - Директор Департамента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Азтаевич               развития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науки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Сагадиев                   - советник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Кенжегалиевич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Санатова                   - директор Департамента дошкольного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Майра Такауовна              среднего образования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Болыспаева                 - президент Общественного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Гульнур Токтаргожаевна       "Келешек Казахстан"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Капаров                    - председатель Общественного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Джамбулович           "Келешек Казахстан"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Керимбаева                 - директор института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Майя Сапарбековна            квалификации и переподготовки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системы образования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Сыздыкова                  - заместитель директора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Гайша Насыровна              образования Нурсултана Назарбаева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Франковская                - директор Казахстанской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Оксана Николаевна            управления проектами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Андреа Шиндлер             - региональный директор программ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английскому языку в Центральной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Аликеев Тимур              - представитель "Cisco Kazahstan"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городе Астане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Ракишев Жумажан            - менеджер отдела компьютерных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ответственностью "Хьюлетт-Паккард (К)"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Кырыкбаева                 - менеджер по работе с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Халида Алимовна              образования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ответственностью "Майкрософт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1 апреля 2008 года выработать и внести на рассмотрение в Правительство Республики Казахстан предложения по разработке проекта программы "Консорциум "Казахстанская образовательная инициатива".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