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ce9d0" w14:textId="e0ce9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"О внесении изменений и дополнений в Бюджетный кодекс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28 декабря 2007 года N 393-p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нормативных правовых актов, принятие которых необходимо в целях реализации Закона Республики Казахстан от 6 декабря 2007 года "О внесении изменений и дополнений в Бюджетный кодекс Республики Казахстан" (далее - перечень).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Государственным органам разработать и в установленном порядке внести на утверждение Правительства Республики Казахстан проекты нормативных правовых актов согласно перечню.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декабря 2007 года N 393-р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нормативных правовых актов, принятие которых необходимо в целях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реализации Закона Республики Казахстан от 6 декабря 2007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"О внесении изменений и дополнений в Бюджетный кодекс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Республики Казахстан"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5953"/>
        <w:gridCol w:w="2653"/>
        <w:gridCol w:w="2093"/>
        <w:gridCol w:w="1593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правового акта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акта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венный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исполнение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государственных органах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регионах, определенных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внедрения новых подходов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ориентированному на результат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20 марта 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225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ПостановлениеПравительстваРеспублики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Примечание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МЭБП - Министерство экономики и бюджетного планирования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МФ - Министерство финансов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