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312" w14:textId="e75b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декабря 2007 года N 390-p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распоряжения Премьер-Министра Республики Казахстан следующие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25 июля 2007 года N 200-р "О создании рабочей группы для выработки предложений по вопросам производства, транспортировки, хранения и утилизации серы, производимой в ходе освоения нефтегазоносных месторождений для обеспечения охраны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Мынбаева                  - Министра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Сауата Мухаметбаевича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руководителем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Измухамбетова Бактыкожу Салахатдиновича;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31 июля 2007 года N 208-р "О создании рабочей группы для выработки предложений по вопросам реализации Северо-Каспийского проекта":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Мынбаева                   - Министра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Сауата Мухаметбаевича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Кусаинова  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Марата Апсеметовича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Кунакаева                  - директора Департамента прямых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Саяхата Алпысовича           инвестиций в недропользование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ресурсов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Измухамбетова Бактыкожу Салахатдиновича, Супруна Виктора Васильевича, Ногаева Нурлана Аскаровича.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23 июля 2004 года N 208-р "О создании рабочей группы по проведению комплексного анализа проблем и перспектив развития нефтехимической промышленности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ноября 2006 года N 342-р "О создании рабочей группы по выработке предложений по имплементации инициативы прозрачности деятельности добывающих отраслей в Республике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