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df3" w14:textId="9926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вопросам проведения европейской и азиатской конференций министров по окружающей среде в 2010 и 2011 годах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2007 года N 387-p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обеспечению эффективной организации и координации подготовки к проведению в Республике Казахстан Шестой конференции министров по окружающей среде и устойчивому развитию в Азиатско-Тихоокеанском регионе в 2010 году и Седьмой общеевропейской конференции министров "Окружающая среда для Европы" в 2011 году: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Брагин                    - директор Департамента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  экологических конвенций и соглашений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Садуакасулы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Бультриков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Искандерович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 -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Ермекович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постановлением  Правительства РК от 29.10.2009 </w:t>
      </w:r>
      <w:r>
        <w:rPr>
          <w:rFonts w:ascii="Times New Roman"/>
          <w:b w:val="false"/>
          <w:i w:val="false"/>
          <w:color w:val="ff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; распоряжением Премьер-Министра РК от 31.08.2011 </w:t>
      </w:r>
      <w:r>
        <w:rPr>
          <w:rFonts w:ascii="Times New Roman"/>
          <w:b w:val="false"/>
          <w:i w:val="false"/>
          <w:color w:val="ff0000"/>
          <w:sz w:val="28"/>
        </w:rPr>
        <w:t>№ 118-р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вырабатывать и вносить на рассмотрение Правительства Республики Казахстан предложения по обеспечению эффективной организации и координации подготовки к проведению в Республике Казахстан Шестой конференции министров по окружающей среде и устойчивому развитию в Азиатско-Тихоокеанском регионе в 2010 году и Седьмой общеевропейской конференции министров "Окружающая среда для Европы" в 2011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охраны окружающей среды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