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b50a" w14:textId="c81b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формированию, повышению и укреплению положительного имиджа Республики Казахстан на международной арене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декабря 2007 года N 380-p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дальнейшей выработки предложений по формированию, повышению и укреплению положительного имиджа Республики Казахстан на международной арене,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Ашикбаев                   - председатель Комитета международной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Нигматуллаевич         информации Министерства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дел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Уразов                     - председатель Комитета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Нурай Нургожаевич            архивов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Конурбаева                 - начальник отдела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Алмагуль Валихановна         информационных проектов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информации Комитета международной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информации Министерства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дел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Кожамжаров                 - председатель Комитета по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Темирбулат Жанайдарович      правовой помощи и оказанию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услуг населению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Бокишева                   - директор Департамента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Рыскуль Марипбековна         развития туризма и спорта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туризма и спорта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Брагин                     - директор Департамента правового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Геннадиевич        обеспечения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сотрудничества Министерства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окружающей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Габбасов                   - директор Департамента предупреждения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 Габбасович             чрезвычайных ситуаций и перспективного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Министерства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ситуациям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Жайляубаева                - директор Департамента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Асия Сеитжаппаровна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Жамаубаев                  - директор Департамента координации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Ерулан Кенжебекович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Ибраев                     - начальник Департамента социальной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Аманзакович       психологической работы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начальников штаба Министерства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Ирсалиев                   - директор Департамента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Азтаевич               развития образования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сотрудничества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Капаров                    - директор Департамента кадрового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Габбасович             обеспечения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по делам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службы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Кожахметов                 - директор центра информации и по связям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Багдат Болатжанулы           c общественностью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внутренних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Муханова                   - заместитель руководителя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Алмагуль Жумабаевна          Счетного комитета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исполнением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Нуржанов                   - начальник Департамента правового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Касымтай Биржанович          обеспечения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сотрудничества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по борьбе с экономической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(финансовая полиция)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   - директор Департамента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Серикович              развития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аграрной науки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Орсариев                   - директор Департамента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Арын Амангельдиевич          политики акимата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Рахимбекова                - директор Департамента транспортной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Темиркуловна        политики и международного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Сарбасов                   - директор Департамента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Ахмади Адилулы               обеспечения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аналитической работы Министерства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Султанова                  - директор Департамента координации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Зульфия Медетовна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Тулебаев                   - директор Департамента ядерной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 Кажкенович             энергетики и внешних связей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Казыбаев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 Самижанович            международных отношений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Шорманов                   - директор Департамента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Алимкулович            предпринимательству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акимата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Хуанова                    - заведующая отделом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 Тнимгереевна         связей и протокола аппарата Верховного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Алпысбаев                  - заместитель директора Департамента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Алиханулы            регулированию и контролю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телекоммуникации и аэронавигации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регулированию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Байжанов                   - заместитель директора Службы "Барлау"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Габит Жакыпбаевич            Комитета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Бубеев 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Сапаралиевич          стратегии и анализа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по регулированию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финансового рынка 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организаций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Исмаилов                   - директор Департамента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Жумагали Казыбаевич          профилактической работы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Айгарина                   - пресс-секретарь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Бакытовна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Джумабаева                 - глава представительства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Индира Бахтияровна           Астане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регулированию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регионального финансового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города Алматы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Койчуманова                - пресс-секретарь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Мадина Байтурсуновна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Мукатаев                   - начальник управления по надзору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Абусагитович           применением международных договоров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Генеральной прокуратуры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Сагындык                   - начальник отдела геодезии, картографии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Марал Жанабыловна            и геоинформационых систем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Ашуев                      - директор департамента корпоративного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Жумабекович            управления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"Национальный холдинг "КазАгро"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Божгулов                   - руководитель пресс-центра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Мухитбекович           акционерного общества "Фонд устойчивого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"Қазына"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Шадиров                    - советник преседателя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Гани Айдарханович            акционерного общества "Национальный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 научно-технологический холдинг "Самгау"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Бульдекбаев                - руководитель Пресс-службы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Абдисатарович          общества "Казахстанский холдинг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управлению 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"Самрук" (по согласованию).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10 мая 2008 года разработать и внести в Правительство Республики Казахстан предложения по формированию, повышению и укреплению положительного имиджа Республики Казахстан на международной арене.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Премьер-Министp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