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d2f0" w14:textId="a6ed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совершенствованию законодательства в части упорядочения ограничений для лиц, поступающих на различные государственные и публичные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декабря 2007 года N 376-р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совершенствованию законодательства в части упорядочения ограничений для лиц, поступающих на различные государственные и публичные должности: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Куставлетов                - вице-министр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Рашитович      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Жумагулов                  - директор Департамента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Аскерович              Министерства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Утепов                     - начальник отдела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Кенес Тлеулесович            законодательства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Мирзамуратов               - старший прокурор отдела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Маратбек Ахметжанович        по надзору за законностью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деятельности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Генеральной прокуратуры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Смагулов                   - заместитель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Ахметжанович          Департамента кадров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национальной безопасности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Койбакова                  - старший консультант Юридического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Жанат Бахытжановна           управления Комитета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безопасности Республики Казахстан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Сыздыков                   - старший консультант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Балабек Балтабекович         Департамента кадров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национальной безопасности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Хайдаров                   - заведующий отделом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Шаймуранович           правового обеспечения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службы Агентства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 делам государственной службы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Алибекова                  - старший инспектор отдела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Адель Нурлановна             правового обеспечения и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сотрудничества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по борьбе с экономической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коррупционной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(финансовая полиция)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Ильясов                    - старший инспектор отдела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Кайратович             кадров Агентства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 борьбе с экономической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коррупционной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(финансовая полиция)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Иманбердин                 - старший офицер отдела Управления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Жаксылыкович           работе с кадрами Департамента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обороны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Ишкибаев                   - заместитель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Салтабекович           Департамента кадровой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Шагапов  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Калымбекович          кадрового обеспечения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документооборота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Шамишева                   - заведующая сектором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Клара Гималайкызы            законопроектных работ товарищества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ограниченной ответственностью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"Институт законодательства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Казахстан" (по согласованию)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Шарапатов                  - младший научный сотрудник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Ахметуллаевич          отдела законопроектных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ответственностью "Институт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законодательства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февраля 2008 года внести на рассмотрение в Правительство Республики Казахстан предложения по совершенствованию законодательства в части упорядочения ограничений для лиц, поступающих на различные государственные и публичные должности.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