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53ac" w14:textId="72f5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Турецкой Республики А. Гюля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2007 года N 375-p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Турецкой Республикой, обеспечения протокольно-организационных мероприятий по подготовке и проведению государственного визита Президента Турецкой Республики А. Гюля (далее - визит) в Республику Казахстан 13-15 декабря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Турецкой Республики по формату "1+1+10"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Турецкой Республики в аэропортах городов Астаны и Алматы,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Турецкой Республики А. Гюля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Акиматам городов Астаны и Алматы обеспечить выполнение организационных мероприятий по встрече и проводам делегации Турецкой Республики в аэропортах городов Астаны и Алматы, сопровождение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делегации Турецкой Республики в аэропортах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2007 года N 375-р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делегации Турецкой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Турецкой Республики по формату "1+1+10" в городе Астане в гостинице "Риксос Президент-Отель Астана" и городе Алматы в гостинице "Интерконтиненталь".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в гостинице "Риксос Президент-Отель Астана" и городе Алматы в гостинице "Интерконтиненталь".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обед).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главы, его супруги и членов делегации Турецкой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турецкой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Президента Республики Казахстан Н. Назарбаева в честь Президента Турецкой Республики А. Гюля.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