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15a7" w14:textId="381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погашению сумм задолженности по обязательным пенсионным взносам бывших работников, местонахождение которых не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2007 года N 372-p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погашению сумм задолженности по обязательным пенсионным взносам бывших работников, местонахождение которых не установлено: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Курманов       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Мухаметкаримович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Тохсеитова                 - директор Департамента пенсионного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Муслимовна           социального обеспечения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Оспанова                   - начальник отдела накопительной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Сатайбековна            пенсионной системы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пенсионного и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Хаджиева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Мария Жамаловна              надзора за субъектами рынка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бумаг и накопительных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фондов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рынка и финансовых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Мекебайулы             международного права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Калжанов                   - начальник Управления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Ахметалиевич       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развития социальной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Миятов    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Исатаевич             Управления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Ибраимова                  - главный специалист-экономист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Батеш Кудусовна              экономического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координации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Джаканова                  - старший прокурор отдела по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Шайзада Токбаевна            законностью в социальной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по надзору за законностью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деятельности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марта 2008 года выработать и представить в Правительство Республики Казахстан предложения по решению вопроса погашения сумм задолженности по обязательным пенсионным взносам бывших работников, местонахождение которых не выявлено.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