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f798" w14:textId="0d8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проведению сравнительного анализа вариантов воднотранспортного соединения Каспийского моря и Азово-Черноморского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2007 года N 363-р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проведению сравнительного анализа вариантов воднотранспортного соединения Каспийского моря и Азово-Черноморского бассейна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Уандыков                   - директор Департамента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Кусманович             транспорта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Тлепов                     - начальник управления внутренних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 Нагашыбаевич           путей и судоходства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водного транспорта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 науки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Таутеев                    - директор Департамента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Ауесбек Зпашевич             разрешительных и стимулирующих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механизмов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Сарсенбаева  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Гульшакира Байгунусовна      использования и охраны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  - начальник управления сотрудничества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      Россией Департамента по делам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начальник отдела международно-правовых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Нурланович            проблем управления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границы и международно-правовых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проблем Международно-правового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Шагиров                    - начальник отдела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Багитович             нефтедобывающей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геологии и за морскими нефтяными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операциями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промышленной безопасности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Кисиков                    - главный специалист отдела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Мухамет Калешович            нефтедобывающей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геологии и за морскими нефтяными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операциями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промышленной безопасности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Милибаева                  - главный специалист отдела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Рабига Тулеуовна             эпидемиологического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нормирования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Кулбатыров                 - главный специалист отдела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Куандыкович          проектов транспортировки нефти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оборота нефти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нефтяной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Тулегенович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Нургужин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Рахмалиевич            акционерного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научно-технологический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"Самғау", доктор технических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профессор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Плеханов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Андреевич               "Центр наук о земле, металлургии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обогащения", кандидат географических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Сатпаев                    - директор Института гидрогеологии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Алишер Галымтаевич           гидрофизики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"Центр наук о земле, металлурги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обогащения", кандидат геолого-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минералогических наук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Нысангалиев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Амангали Нысангалиевич       акционерного общества "Казахский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институт нефти и газа", доктор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наук, профессор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Недюжин                    - главный гидрогеолог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ограниченной ответственностью "Акпан"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Даумов                     - президент открытого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Бейсен Гайнушович            общества "Жайыкгидрогеология"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Петренко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Павловна              государственного казенного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Казахстанского предприятия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марта 2008 года выработать и внести предложения в Правительство Республики Казахстан по проведению сравнительного анализа вариантов воднотранспортного соединения Каспийского моря и Азово-Черноморского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