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c7f9" w14:textId="0e1c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ведению переговоров с крупными транснациональными компаниями по вопросам их привлечения в несырьевые отрасли экономики Казахстана и для реализации прорывных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2007 года N 350-р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ведения переговоров с транснациональными компаниями (далее - ТНК) по вопросам их привлечения в несырьевые отрасли экономики Казахстана: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Нурашев                    - председатель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Бекбулатович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Арынов    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Арынович               управления регулирования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Бокишева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Рыскуль Марипбековна         индустрии туризма Министерства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спорта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Шайыкбекулы            инвестициям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Нарегеев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Койжанович          путей сообщения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Ташенев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Хакимович  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директор Департамента аграрного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 стратегического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Калибеков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Жантураевич           инвестиционной политики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Тулеушин                   - начальник управления инновационной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Аманбаевич             политики Департамента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инновационной политики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Бегежанов                  - начальник отдела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Эрлан Бахытович              экономических и финансовых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международных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многостороннего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Салимбаев                  - начальник управления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Жакович               программ Департамента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политики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Манатаев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Ергалиевич 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Салимбаева                 - директор Департамента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Казганбаев                 - директор Департамента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Шамилевич             проектов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2007-2008 годах провести переговоры с ТНК, по вопросам их привлечения в несырьевые отрасли экономики Казахстана и для реализации прорывных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Кaзaxстан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