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d44e" w14:textId="7bdd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вопросу стабилизации цен на основные виды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2007 года N 333-р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стабилизации цен на основные виды нефтепродуктов,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Маханов                    - начальник отдела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Абдильдаевич           переработки нефти и 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нефтепродуктов Департамента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Джанысбеков                - ведущий специалист отдела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Далиханович            переработки нефти и 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нефтепродуктов Департамента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Досмуратова                - начальник управления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Гинаятуллаевна       таможенного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энергоресурсами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Кудайбергенов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Сапаралиевич         администрирования акцизов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Алимкулов                  - начальник отдела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Еркегали Амантайулы          регулирования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комплекса Комитета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конкуренции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Мустафина                  - начальник отдела регулирования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Маратовна               нефтегазопроводном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по регулированию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контролю в сфере трубопроводных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водоканализационных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декабря 2007 года внести на рассмотрение Правительства Республики Казахстан предложения по мерам по стабилизации цен на основные виды нефтепродуктов.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энергетики и минеральных ресурсов Республики Казахстан Мынбаева С.М.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