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20e" w14:textId="5e1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решению вопросов энергосбережения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2007 года N 329-р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вопросов энергосбережения: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Новиков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  "Акмолинская распределительная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электроэнергетическая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Глотов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 "Павлодарэнергосервис"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решению вопросов энергосбережения.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