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61a1" w14:textId="1a86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"Об образовании" и "О внесении изменений и дополнений в некоторые законодательные акты Республики Казахстан по вопросам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ноября 2007 года N 328-р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законов Республики Казахстан от 27 июля 2007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>
"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</w:t>
      </w:r>
      <w:r>
        <w:rPr>
          <w:rFonts w:ascii="Times New Roman"/>
          <w:b w:val="false"/>
          <w:i w:val="false"/>
          <w:color w:val="000000"/>
          <w:sz w:val="28"/>
        </w:rPr>
        <w:t>
 в некоторые законодательные акты Республики Казахстан по вопросам образования"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в Правительство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2007 года N 328-р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 принятие которых необходимо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целях реализации законов Республики Казахстан от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27 июля 2007 года "Об образовании" и "О внесении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изменений и дополнений в некоторые законодательные акты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по вопросам образования"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953"/>
        <w:gridCol w:w="2773"/>
        <w:gridCol w:w="1433"/>
        <w:gridCol w:w="1413"/>
      </w:tblGrid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высших учебных заведений,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 руководители которых назна-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чаются на должности и освобождают-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от должностей Президентом 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Казахстан, Правил их наз-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начения, прохождения аттестации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освобождения от должностей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 присуждения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гранта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 разработки,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 государственных обще-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 стандартов 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 сроков их действия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аттестации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 Правил аккредитации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видов и форм доку-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об образовании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образца и правил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гарантированного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норматива 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 образования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 штатов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 государственных 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 образования, а также перечня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 педагогических работни-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и приравненных к ним лиц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 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инновационном университете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 Правил осуществле-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 образовательного мониторинга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отбора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претендентов для присуждения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стипендии "Болашак"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 о знаке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белгі"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 Правил присвоения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звания "Лучший преподаватель вуза"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 Правил присвоения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звания "Лучший педагог"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 Типовых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 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 Правил 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одаренных детей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 Правил расходования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выделяемых на оказание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и материальной 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 незащищенным обучающимся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обучающимся из числа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малообеспеченных семей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 конкурсов на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суждение грантов государственным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 образования с высокими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показателями работы 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и размеров стипендий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из малоимущих семей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размеров,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 социальной помощи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ее предоставления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 Правил прохождения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 руководителя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организации образования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 Правил бесплатного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 информационными ресур-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сами в организациях образования,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 учебниками,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методическими комплексами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пособиями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 нормативной учебной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нагрузки педагогических 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государственных 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за 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 учебных заведений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 выплаты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 стипендий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 категориям обучающихся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образования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установлении квоты приема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поступлении на учебу в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реализующие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учебные 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 профессионального,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 и высшего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 Правил конкурсного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отбора университетов, внедряющих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образовательные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 Типовых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на обучение в 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реализующие общеобра-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зовательные учебные 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 среднего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 образования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 Типовых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на обучение в 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 реализующие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 учебные 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 и профессионального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 Типовых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на обучение в 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 реализующие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 учебные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 Типовых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на обучение в 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реализующие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 учебные 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 образования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 Типовых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на обучение в 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реализующие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 учебные 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послевузовского образования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оформлению документов 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 Типового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оказания образовательных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 формы Типового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 на 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практики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номенклатуры типов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видов организаций образования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 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 олимпиад и 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по общеобразователь-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предметам,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исполнителей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мастерства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 формы Типового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 предоставление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 услуг) на платной основе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 образования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 Правил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осуществления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методической работы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 Правил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 процесса по кредитной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обучения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 Правил 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 процесса по дистанционным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 технологиям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подготовке, экспертизе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изданию учебников,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и пособий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 Правил конкурсного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замещения руководителей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 организаций 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 Правил 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 сотрудничества,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осуществляемого организациями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направления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за рубежом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получения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предшкольного, начального, основ-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среднего и общего 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иностранцами и лицами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гражданства, постоянно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живающими в Республике Казахстан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 Перечня гуманитар-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 специальностей, по 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 подготовка 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по 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 программам послесреднего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ученого совета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его избрания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 попечительского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 и порядок его избрания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 педагогического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 и порядок его избрания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 методического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(учебно-методического,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методического) совета и порядок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избрания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 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резидентуре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 профессий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специальностей, получение кото-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рых в заочной, вечерней формах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 экстерната не допускается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Правил выдачи разрешения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форме экстерната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образования, дающих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 перевода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 обучающихся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типам организаций образования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академических отпусков обучаю-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щимся в организациях образования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 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промежуточного 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 предельного количества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в организациях 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 не прошедших промежуточный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контроль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текущего 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успеваемости, промежуточной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итоговой аттестации обучающихся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подтвержде-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уровня профессиональной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готовленности и присвоения квали-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 по профессиям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(специальностям)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обслуживающего труда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 признания и нострификации документов об образовании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квалифика-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характеристик должностей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педагогических работников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приравненных к ним лиц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 конкурсного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замещения должностей профессорско-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преподавательского состава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работников высших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отраслевой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нормативных право-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актов по организации и 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 государственной аттестации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 клинических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 подготовки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интернатуре и резидентуре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 Перечня победителей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 олимпиад и 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по общеобразователь-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 предметам, республиканских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конкурсов исполните-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и спортивных соревнований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 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клинических базах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 Правил исчисления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 платы работникам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 организаций 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 финансируемых за счет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аттестации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педагогических работников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 
</w:t>
      </w: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   - Министерство образования 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    - Министерство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