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4a3" w14:textId="e2c4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улучшения пропускной способности на казахстанско-узбекистанской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2007 года N 325-р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улучшения пропускной способности на казахстанско-узбекистанской государственной границе: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Умирбаев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Нурланбек Балыкбаевич        развития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Абдикадыр                  - начальник отдела технической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Елтайулы             Комитета развития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инфраструктуры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Болебаевич             транспортного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 - первый заместитель акима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Тулемисов 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Каюпович     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Борангазиев                - заместитель начальника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Утежан Камалович             управления пограничного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Пограничной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полковник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Аябов                      - начальник отдела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Амангалиевич          Департамента Азии и Африки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Исабаева                   - ведущий специалист отдела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Гулжами Нурмановна           гигиенического надзора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декабря 2007 года выработать и внести в Правительство Республики Казахстан предложения по улучшению пропускной способности на казахстанско-узбекистанской государственной границе.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