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0ea0" w14:textId="3e8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реализации Информационной стратегии Правительства Республики Казахстан на 2007-2008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2007 года N 324-р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и надлежащего выполнения Плана основных действий по реализации Информационной стратегии Правительства Республики Казахстан на 2007-2008 годы создать: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межведомственную рабочую группу в составе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региональную рабочую группу в составе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2007 года N 324-р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межведомственной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информационной стратегии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 на 2007-2008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Уразов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Кальянбеков                - начальник управления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Серикович              информации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Альмамбетов                - советник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Алимжан Амирханович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Асатова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Акмарал Болатаевна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Джанасаев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Бахитжанович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Икранбеков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Зубаирович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Канешев 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Бейсекенович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Кенжеханов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Сакенович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Конопляный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Маханбетажиев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         туризма и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  акционерного общества "КазАгро"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 - ответственный секретарь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Ергазы Мейргалиевич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Нюсупов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Нурмухамедович          акционерного общества "Научно-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технологический холдинг "Самғау"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 Есенжолович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Пралиев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Жайлауович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Аблай Киялович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Султангазин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Ануарбек Жалелович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Назымбекович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Шакирова                   - Руководитель пресс-службы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Айнагуль Еркиновна 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пресс-секретарь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2007 года N 324-р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региональной рабочей группы по реализации информационной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стратегии Правительства Республики Казахстан на 2007-2008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Уразов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Кальянбеков                - начальник Управления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Серикович              информации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Амирханович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Ермурзаевич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Бекмагамбетов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Медешович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Бексары 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Муратбекович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 - заместитель акима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Чингизович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Магавьяновна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Иманалиев                  - заместитель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Забайраевич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Кайненов  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Килымгали Кайненович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Муканов   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Мейрханович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Мурзалин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Кенесбаевич            Северо-Казахстанской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Камзабекович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Муратбекович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Кенжебекович          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Таженов 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Аманкельды Едрисович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Трумов                     - заместитель акима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Утелгенович         области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