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cd2a" w14:textId="607c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Министра иностранных дел Российской Федерации Лаврова С.В. в Республику Казахстан 29-30 октября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октября 2007 года N 319-р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Российской Федерацией, обеспечения протокольно-организационных мероприятий по подготовке и проведению официального визита Министра иностранных дел Российской Федерации Лаврова Сергей Викторовича в Республику Казахстан 29-30 октября 2007 года в город Астану (далее - визит):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выполнение протокольно-организационные мероприятия по подготовке и проведению визита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Российской Федерации в аэропорту, местах проживания и посещения, сопровождение по маршрутам следования, а также охрану специального самолета.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пролет специального самолета Министра иностранных дел Российской Федерации Лаврова Сергей Викторовича над территорией Республики Казахстан, посадку и вылет в аэропорту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культуры и информации Республики Казахстан обеспечить освещение визита в средствах массовой информации, а также организацию концертной программы во время официального приема от имени Министра иностранных дел Республики Казахстан Тажина Марата Муханбетказиевича в честь Министра иностранных дел Российской Федерации Лаврова Сергея Викторовича.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Акимату города Астаны обеспечить выполнение организационных мероприятий по встрече и проводам делегации Российской Федерации, оформление аэропорта и улиц города Астаны, сопровождение в местах посещения делегации Российской Федерации, а также организацию культурной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Республиканской гвардии Республики Казахстан (по согласованию) принять участие в церемонии возложения венка.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2007 года N 319-р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Организационные меры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обслуживанию членов официальной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делегации Российской федерации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официальной делегации Российской Федерации (1+10), а также оказание содействия в размещении и обеспечении транспортным обслуживанием сопровождающих лиц в гостинице "Интерконтиненталь"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гостинице "Интерконтиненталь"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спецпропуска на 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подарка и сувениров для главы и членов официальной делегации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чайного стола в аэропорту города Астаны при встрече и проводах официальной делегации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официального приема от имени Министра иностранных дел Республики Казахстан Тажина М.М. в честь Министра иностранных дел Российской Федерации Лаврова С.В.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