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b4bd" w14:textId="365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мониторингу ситуации по ценам на отдельные группы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2007 года N 305-р. Утратило силу распоряжением Премьер-Министра Республики Казахстан от 11 января 2008 года N 6-р.№№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18 октября 2007 года N 305-р утратило силу распоряжением Премьер-Министра РК от 11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протокольного поручения селекторного совещания у Премьер-Министра Республики Казахстан Масимова К.К. от 15 октября 2007 года N 010-20: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Казыбаев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 Комитета по регулированию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 - заведующий Отделом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   инспекторской работы и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заведующий Отделом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 инновационного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Лукин 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преступностью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                    - председатель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         конкуренции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Каиртаевич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Умурзаков                  - первый заместитель акима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 - первый заместитель акима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Акимжанов                  - заместитель акима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Абулханович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Бергенев                   - первый заместитель акима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Адылгазы Садвакасович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Савченко                   - первый заместитель акима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Георгиевич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Салыков                    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Камалиев                   - первый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Мейстер                    - первый заместитель акима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Викторович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  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Куттыкожа Идирисович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Трумов                     - заместитель акима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Отелгенович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Бастенев  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Каратаевич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Балахонцев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 - первый заместитель акима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Алмаханович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 - первый заместитель акима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ежедневно проводить мониторинг сложившейся ситуации с ценами на отдельные группы продовольственных товаров, вырабатывать соответствующие меры в случае их необоснованного роста, вносить на рассмотрение Правительства Республики Казахстан конкретные предложения, направленные на стабилизацию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рабочей группы определить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