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63a98" w14:textId="cf63a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Правительства Республики Казахстан по содействию Исламской Республике Афганистан на 2007-2008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октября 2007 года N 295-p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оказания содействия развитию Исламской Республики Афганистан: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План мероприятий Правительства Республики Казахстан по содействию Исламской Республике Афганистан на 2007-2008 годы (далее - План).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исполнительным органам, иным государственным органам и заинтересованным организациям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своевременное исполнение Плана мероприятий;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представление информации по результатам проведенных мероприятий в Министерство иностранных дел Республики Казахстан один раз в полугодие, не позднее 5-го числа месяца, следующего за отчетным полугодием.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иностранных дел Республики Казахстан представлять в Правительство Республики Казахстан один раз в полугодие, не позднее 15-го числа месяца, следующего за отчетным полугодием, сводную информацию о ходе реализации Плана.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октября 2007 года N 295-р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План мероприятий Правительства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по содействию Исламской Республике Афганистан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 на 2007-2008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3133"/>
        <w:gridCol w:w="2173"/>
        <w:gridCol w:w="1553"/>
        <w:gridCol w:w="1413"/>
        <w:gridCol w:w="1393"/>
        <w:gridCol w:w="2693"/>
      </w:tblGrid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Оказание помощи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Поставка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довольствия,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зерна и семян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реко-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 меж-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дународ-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гума-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нитарной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агро"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асфальтирован-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в одной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провинций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Афганистан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реко-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 вопро-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 меж-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дународ-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 гума-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нитарной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млн.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провинции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Саманган,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Афганистан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(ориентировоч-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одну школу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кабинетами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- 160 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США)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 основа-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 реко-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 между-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 помощи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провинции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Бамиан,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Афганистан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 вопро-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 между-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 помощи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Подготовка национальных кадров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Исламской Республики Афганистан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Афганистан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предусматрива-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ющего 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Казахстане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афганских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специальностям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 сотруд-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ничестве 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Инвестиционные проекты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соглашений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нед-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ропользования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участие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тендерах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 пер-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спективным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нефти, газа,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железных руд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водообеспечению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Афганистан: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водой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провинциальных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(14 городов);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 ирригации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Амударьи;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водо-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малых, средних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крупных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ирригационных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мастер-план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канализации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Кабула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доноров,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инвестиций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 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Афганистан: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по ути-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лизации твердых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доноров,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инвестиций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и состо-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яния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 также оценка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освоения имею-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щихся месторож-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дений минераль-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сырья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(запасы, качес-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 сырья,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отра-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ботки, состоя-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инфраструктуры)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доноров,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инвестиций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станских компа-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в тендерах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северных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провинциях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Афганистан: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Андхой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Кайсар,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210 км;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Пул-у-Хумри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Мазари-Шариф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Найбабод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Хайратон,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 243 км;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Кандагар,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 520 км;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Кайсар - Бала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Мургаб,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 90 км;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Талуган 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Кешим,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70 км;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Бамиан - Кабул,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140 км;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Джалалабад;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Зарани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Деларам;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южных провин-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циальных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 меж-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инвестиций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станских компа-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в тендерах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реконструк-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и строи-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тельству объек-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энергети-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 отрасли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Афганистан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(ГЭС, ТЭС,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линий электро-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передач):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эффектив-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 углеводоро-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дных электро-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Кабула.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подстанции/рас-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пространения: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Кундуз, Пул-у-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Хумри, Чарикар;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линия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 КV)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пределах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узбекско-афган-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границы;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линии передачи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(220 КV) 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Хайратон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станцию Пул-у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-Хумри проекты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электропе-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редаче (линия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(110 КV) 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Ширхан Бандар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Химам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Сахаиб;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Шибирганского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газового место-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Ханабадский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ГЭС, Кундуз;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Тиринкотская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элек-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тропередач;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передач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других основ-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населенных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 меж-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инвестиций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Кабул (тре-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буемый объем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инвестиций 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 млн.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долл.)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 меж-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инвестиций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элеватора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зерновых скла-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 на погра-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ничных перехо-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дах железнодо-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рожных станций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Хайратон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(Узбекистан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Афганистан)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Зергер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(Туркменистан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Афганистан)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 меж-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инвестиций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совместное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Мазари-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Шариф провин-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Балх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проектной мощ-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 40 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 в год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 меж-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инвестиций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Торговые проекты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(минеральные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удобрения, 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таллоизделия,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пило-стройма-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териалы,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(в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школьной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мебели)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юрт и иных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жилых строений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инвестиций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тор-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говли зерном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продуктами 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взаимовыгодных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 меж-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инвестиций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станских ком-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паний в рекон-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Афганистан: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афганской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кольцевой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автомагистрали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ее регио-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ответвлений,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которые имеют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морские порты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Аравийского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моря Гвадар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(Исламская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Пакистан)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Чех-Бехар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(Исламская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Иран);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Кабул;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Кабул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(новый между-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народный 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минал);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мастер-планов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Кабул,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Мазари-Шариф,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Герат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Кадахара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 меж-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инвестиций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Консалтинговые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Консалтинговая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мого проекта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строитель-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 новой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Афганистан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сультаций,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ско-афган-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Меж-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торго-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во-эконо-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мическому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честву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зына",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 меж-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инвестиций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Афганистан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сотруд-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ничестве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договора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доноров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Организационные мероприятия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подписание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Афганистан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сотруд-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ничестве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Афганистаном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Казахстаном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сотруд-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ничестве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афганской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Межправитель-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сотрудничеству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1-го засе-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афганской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честву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Астане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малого и сред-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 бизнеса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Афганистан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активизации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ярмарок,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выставок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 стран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ссию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доноров,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инвестиций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 откры-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 торгового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 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г. Мазари-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Шариф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откры-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тии торго-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вого пред-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ссию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 вступлению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 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транзите воен-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имущества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персонала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 террито-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рию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учас-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тием Воору-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женных Сил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усилиях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Афганистан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 ратифи-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Согла-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 между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Афганистан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взаимной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инвестиций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 поощре-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инвестиций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 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Афганистан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 сотрудничес-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 сотру-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дничестве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охранения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Согла-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 между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Афганистан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 сотрудничес-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информации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 сотруд-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ничестве 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культуры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"Қазына"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 организа-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Афганистана,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оказывающими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(Afghanistan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Investment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Support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Agency)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дум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ничестве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на"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Примечания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Объем расходов на 2007-2008 годы будет определяться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(уточняться) в соответствии с Законом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республиканском бюджете на соответствующий финансовый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Расшифровка аббревиатур: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МИТ  - Министерство индустрии и торговли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МЧС  - Министерство по чрезвычайным ситуациям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МЭБП - Министерство экономики и бюджетного планирования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МСХ  - Министерство сельского хозяйства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  - Министерство образования и науки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МВД  - Министерство внутренних дел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   - Министерство обороны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МЗ   - Министерство здравоохранения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МТК  - Министерство транспорта и коммуникаций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МЭМР - Министерство энергетики и минеральных ресурсов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МИД  - Министерство иностранных дел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МКИ  - Министерство культуры и информации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   - Министерство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МООС - Министерство охраны окружающей среды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АФН  - Агентство Республики Казахстан по регулированию и надзору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финансового рынка и финансовых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   - Генеральная прокуратура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КНБ  - Комитет национальной безопасности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ТПП  - Торгово-промышленная палата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НБ   - Национальный Банк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"Қазына"  - АО "Фонд устойчивого развития "Қазына"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"Самрук"  - АО "Казахстанский холдинг по управлению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государственными активами "Самрук"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"Казагро" - АО "Национальный холдинг "Казагро"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