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15d8" w14:textId="8a41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безопасности пищевой продукции"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октября 2007 года N 294-р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21 июля 2007 года "О безопасности пищевой продукции" (далее - перечень).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Правительства Республики Казахстан проекты нормативных правовых актов согласно перечню;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разработать и принять соответствующие ведомственные нормативные правовые акты и проинформировать Правительство Республики Казахстан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октября 2007 года N 294-р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нормативных правовых актов, принятие которых необходимо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в целях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реализации Закона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от 21 июля 2007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безопасности пищевой продукции"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6613"/>
        <w:gridCol w:w="2773"/>
        <w:gridCol w:w="1613"/>
        <w:gridCol w:w="1753"/>
      </w:tblGrid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утилизации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уничтожения пищевой продукции,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представляющей опасность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 здоровья человека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окружающей среды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обогащения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(фортификации) пищевой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подлежащей 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эпидемиологическому надзору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присвоения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учетных номеров объектам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</w:tr>
      <w:tr>
        <w:trPr>
          <w:trHeight w:val="39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согласования уполномоченными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соответствия процессов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(стадий) разработки (создания),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(изготовления),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оборота, утилизации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 пищевой продукции,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машин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материалов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изделий, используемых 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(создании),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 (изготовлении),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обороте, утилизации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уничтожении, требованиям,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установленным законодательством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 Казахстан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 пищевой продукции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контроля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соответствием пищевой продукции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процессах (на стадиях)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 (создания),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(изготовления),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оборота, утилизации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уничтожения, за соответствием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процессов (стадий) разработки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(создания), производства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(изготовления), оборота,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утилизации и уничтожения пищевой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 требованиям,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установленным законодательством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 Казахстан 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пищевой продукции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научно обоснованному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подтверждению безопасности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генетически модифицированных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оборота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генетически модифицированных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 утверждении Правил ввоза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(импорта) пищевой продукции,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подлежащей 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</w:tr>
      <w:tr>
        <w:trPr>
          <w:trHeight w:val="16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 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 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 производимых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(изготавливаемых) и впервые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ввозимых (импортируемых)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 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 и кормовых добавок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научно обоснованному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подтверждению безопасности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 активных добавок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пище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научными центрами курортологии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бальнеологического заключения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природных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вод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оборота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 активных добавок 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порядка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 экспертизы пищевой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по определению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приказ 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3 марта 2003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105 "Об утверждении Инструкции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согласованию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документации,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представляемой физическими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 на новые,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усовершенствованные ветеринарные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препараты"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выдачи,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и ведения санитарных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 на объекты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 и хранения пищевой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на объекты внутренней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и на транспортные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</w:tr>
      <w:tr>
        <w:trPr>
          <w:trHeight w:val="16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приказ 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14 ноября 2003 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841 "Об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эпидемиологической экспертизы"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  - Министерство здравоохранения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- Министерство сельского хозяйства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