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9556" w14:textId="b299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безопасности химической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октября 2007 года N 291-р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года "О безопасности химической продукции"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 совместно с заинтересованными государственными органами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совместно с заинтересованными государственными органами принять соответствующие совместные нормативные правовые акты согласно перечню и проинформировать Правительство Республики Казахстан о принятых мерах.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распоряжением Премьер-Министра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октября 2007 года N 291-р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с изменениями, внесенными распоряжением Премьер-Министра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 от 21 июля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 года "О безопасности химической продукции"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933"/>
        <w:gridCol w:w="2753"/>
        <w:gridCol w:w="2853"/>
        <w:gridCol w:w="20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учета химической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МТСЗН,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учета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химической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МВД, 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МООС,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МТК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2008 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 химичес-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 продукции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МВД, 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МООС,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МТК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2008 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стандартных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символов 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указываются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 предупредитель-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маркировке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20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 упаковок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видах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МВД, 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МООС,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МТК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2008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МИТ   - Министерство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 - Министерство внутренних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 - Министерство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 - Министерство по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 - Министерство охраны окружающей среды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 - Министерство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 - Министерство энергетики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 - Министерство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