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361f" w14:textId="8a03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Закон Республики Казахстан "О концессиях"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октября 2007 года N 288-р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Закона Республики Казахстан "О внесении изменений и дополнений в Закон Республики Казахстан "О концессиях":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Шаккалиев                  - директор Департамента политики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Абаевич                государственными активами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  - корпоративный секретарь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Нурдаулетович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Утепбаев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Орынбекович            Национальной Экономической Палаты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"Союз 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 ноября 2007 года внести в Правительство Республики Казахстан проект Закона Республики Казахстан "О внесении изменений и дополнений в Закон Республики Казахстан "О концессиях".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