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cea7" w14:textId="a8ec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Председателя Совета Министров Итальянской Республики Р. Проди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2007 года N 281-р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Итальянской Республикой, обеспечения протокольно-организационных мероприятий по подготовке и проведению визита Председателя Совета Министров Итальянской Республики Р. Проди в Республику Казахстан в период с 7 по 9 октября 2007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Итальянской Республики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Итальянской Республики в аэропортах городов Астаны и Атырау,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Председателя Совета Министров Итальянской Республики Р. Проди над территорией Республики Казахстан, посадку и вылет в аэропортах городов Астаны и Атырау;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Атырау.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города Астаны и Атырауской области обеспечить выполнение организационных мероприятий по встрече и проводам делегации Итальянской Республики в аэропортах города Астаны и Атырауской области,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делегации Итальянской Республики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2007 года N 281-р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делегации Итальянской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Итальянской Республики по формату "1+10" в городе Астане в гостинице "Рэдиссон".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"Рэдиссон".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Итальянской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Итальянской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ужина от имени Президента Республики Казахстан Нурсултана Абишевича Назарбаева в честь Председателя Совета Министров Итальянской Республики Р. Проди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