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13ba" w14:textId="d041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2007 года N 280-р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2007 года N 280-р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от 27 июля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модернизации системы государственного управления"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813"/>
        <w:gridCol w:w="2773"/>
        <w:gridCol w:w="2353"/>
        <w:gridCol w:w="1893"/>
      </w:tblGrid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Указа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утверждения планов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2006 года N 343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 N 778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2006 года N 817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 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 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 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 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 земельными ресурсами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некоторых 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 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некоторых 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 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 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некоторых 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 культуры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некоторых 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 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 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 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 -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 - Министерство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 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  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  - Агентство Республики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   - Национальное космическое агентство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