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7bf8" w14:textId="d3e7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
от 22 мая 2007 года N 133-р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сентября 2007 года N 276-р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22 мая 2007 года N 133-р "О создании рабочей группы по вопросам дальнейшего укрепления Совещания по взаимодействию и мерам доверия в Азии"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Мусина                     - вице-министра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Хобланды Нургалиевича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Кусаинова                  - вице-министра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Марата Апсеметовича         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Айтекенова Кайрата Медибаевича, Сапарбаева Бердибека Машбековича;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"15 июня" заменить словами "22 ноября".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