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9fd9" w14:textId="9199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10 августа 2007 года N 220-р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сентября 2007 года N 272-р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10 августа 2007 года N 220-р "О подготовке и проведении международной конференции, посвященной 10-летию принятия Стратегии развития Казахстана до 2030 года, в городе Астане"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Организационного комитета по подготовке и проведению международной конференции, посвященной 10-летию принятия Стратегии развития Казахстана до 2030 года, в городе Астане, утвержденный указанным распоряжением: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Шукеева                    -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Умирзака Естаевича           Республики Казахстан, председателем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Султанова                  - Министра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Бахыта Турлыхановича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заместителем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Досжан                     - Заведующего Социально-политическим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Ардака Дукенбаевича          отделом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Мамытбекова                - Заведующего Отделом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Едила Куламкадыровича        экономического анализа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Бисембаева                 - заместителя Управляющего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Абая Айдархановича          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Кусаинова                  - вице-министра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Марата Апсеметовича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Шаяхметова                 - первого заместителя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Адиля Шаяхметовича           Комитета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Бозумбаева                 - председателя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Каната Алдабергеновича       общества "Казахстанский холдинг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управлению государственными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"Самрук"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Копбаеву                   - президента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Ботагоз Тенизбековну         ответственностью "Казахстанский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содействия инвестициям"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"Келимбетов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 общества "Фонд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"Қазына"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Мынбаев  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 общества "Казахстанский холдинг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управлению государственными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"Самрук" (по согласованию)"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"Келимбетов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 общества "Фонд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"Қазына",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Мынбаев                    - 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 ресурсов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Мусина Аслана Еспулаевича, Супруна Виктора Васильевича, Измухамбетова Бактыкожу Салахатдиновича, Шабдарбаева Амангельды Смагуловича.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