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e2e" w14:textId="1a29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международной конференции, посвященной 10-летию принятия Стратегии развития Казахстана до 2030 года,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2007 года N 258-р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и проведения международной конференции, посвященной 10-летию принятия Стратегии развития Казахстана до 2030 года, в городе Астане (далее - конференция):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подготовке и проведению конференции.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экономики и бюджетного планирования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2007 года N 258-р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по подготовке и проведению международной конференции,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посвященной 10-летию принятия Стратегии развития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Казахстана до 2030 года,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413"/>
        <w:gridCol w:w="2193"/>
        <w:gridCol w:w="43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смету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принять меры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финансированию 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 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бизнес-форума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и 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 кругов и выставки,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посвященной 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 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 "КазАгро"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и ведомства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органах, ответственных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сессионные заседания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закрепленным приоритетам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секций 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форума, рабочие группы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 заинтересованных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внести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 Правительст-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(Заместителю 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МИД, МКИ,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 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Выработать единую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концепцию видения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сессий и секций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сессионные заседания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 и работу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 бизнес-форума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предложения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прорывным проектам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интерактивной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выставке-экспозиции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представить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АО "ФУР "Қазына"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отечественных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прорывных проектов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интерактивной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выставке-экспозиции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внести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оргкомитета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прорывных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для участия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интерактивной выставке-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 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концепцию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видение) 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список 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концертов во 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VIP-персон 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оргкомитет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медиа-план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в вещательных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СМИ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 и внести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 (Заместителю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и 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концепцию демонстрацион-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фильма, продолжительностью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минут, посвященного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10-летию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АИС, АО "ТРК"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в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пропагандистко-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имиджевого характера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(анонсы, ролики и т.д.)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значимости и содержании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предстоящего мероприятия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АИС, АО "ТРК"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Единый типовой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в 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октября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в регионах и 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 и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 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 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 и внести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 (Заместителю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 период с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12 октября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торжественных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 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медиа-планов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освещению 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 10-летию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Стратегии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Казахстана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Активизировать в регионах,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Астане и 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опубликования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вещательных и печатных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 посвященных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10-летию 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 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до 2030 года;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достижениям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каждого региона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десятилетие;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намечаемом проведении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 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Алматы, МКИ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Интернет-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интерактив-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общения 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бизнес-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 с участниками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конференций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бизнес-форумов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АО "Казахтелеком"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 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содержательную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(подготовить 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конференции,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докладов)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МСХ, МЭМР,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авиаперелет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 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размещение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 конференции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гостиницах города Астаны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аренде и оформлении зала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помещений,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 VIP-комнат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почетных гостей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пресс-релиза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конференции, 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МКИ,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аккредитацию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журналистов,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обеспечить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освещении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МИД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 и обеспечить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полноценное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на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 АИС,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провести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пресс-конференцию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и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Оргкомитет, МКИ,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 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Подготовить материалы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 конференции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(буклеты, портфели,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блокноты, бэйджики,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 и т.д.)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общественного порядка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СОП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медицинское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участников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УДП (по согласованию),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делегации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закрепить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кофе-брейков,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обеда в перерывах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 и ужина 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завершения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акимат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 приемов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приглашением руководителей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делегаций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"ФУР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 согласованию), МИД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экскурсии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городу Астане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МКИ, МИД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встреч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отъездов 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заинтересованные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координацию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ренции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 - Министерство культуры и информации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 - Министерство туризма и спорта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  - Служба охраны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  - Управление делами Президента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Оргкомитет - Организационный комитет по подготовке и проведению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конференции;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"ТРК"   - акционерное общество "Телерадиокомплекс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  - акционерное общество "Казахтелеком";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"ФУР "Қазына"   - акционерное общество "Фонд устойчивого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 "Қазына";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"НХ "КазАгро"   - акционерное общество "Национальный холдинг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"КазАгро";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 - акционерное общество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управлению государственными активами "Самрук".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