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bc53" w14:textId="8f0b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21 июля 2007 года "О статусе столицы Республики Казахстан" и "О внесении изменений и дополнений в некоторые законодательные акты Республики Казахстан по вопросам развития столицы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сентября 2007 года N 252-р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 законов Республики Казахстан от 21 июля 2007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статусе столицы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
" и "О внесении изменений и дополнений в некоторые законодательные акты Республики Казахстан по вопросам развития столицы Республики Казахстан" (далее - перечень).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внести в Правительство Республики Казахстан проекты нормативных правовых актов согласно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акты,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сентября 2007 года N 252-р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нормативных правовых актов, принятие которых необходимо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целях реализации законов Республики Казахстан от 21 июля 2007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статусе столицы Республики Казахстан" и "О внесении изменений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дополнений в некоторые законодательные акты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вопросам развития столицы Республики Казахстан"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4653"/>
        <w:gridCol w:w="2813"/>
        <w:gridCol w:w="2753"/>
        <w:gridCol w:w="2153"/>
      </w:tblGrid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 акта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 акта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состава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положения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совете столицы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пассажиров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багажа автомобильным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транспортом в столице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юридическими лицами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развлекательных,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 иных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 столицы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ценных бумаг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обращения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внутреннем рынке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 условий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сроков освоения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 участков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особого регулирования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строительной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 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регламентации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столицы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пригородных зонах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 регулирования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 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существующих зданий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сооружений,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 надстройки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мансардных и типовых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этажей жилых зданий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документов)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строительной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 столицы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пригородных зонах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незакрепленного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 коммунальными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предприятиями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 улиц города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(автопарковок)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состава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 столицы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акима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 
</w:t>
      </w: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  -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  - Министерство транспорта и коммуникаций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  - Министерство внутренних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   - Министерство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   -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 - Министерство экономики и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АЗР  - Агентство Республики Казахстан по управлению земельными ресурсами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