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055" w14:textId="bbb8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упрощения таможенных и налоговых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2007 года N 249-р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2007 года "О внесении изменений и дополнений в некоторые законодательные акты Республики Казахстан по вопросам упрощения таможенных и налоговых процедур".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установленном порядке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ведомственные нормативные правовые акты в соответствие с вышеуказанным законом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2007 года N 249-р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26 июля 2007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 упрощения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и налоговых процедур"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3"/>
        <w:gridCol w:w="2813"/>
        <w:gridCol w:w="2833"/>
        <w:gridCol w:w="217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 акта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исполнение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июня 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522 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 в распоряжении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3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 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 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 коридоров"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о грузе,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и маршруте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 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 14 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года N»202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  кадровой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таможенных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3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 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13 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года N 199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налогов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 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 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27 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года N 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назначаемых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