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a97" w14:textId="4bf5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2007 года N 244-р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2007 года "О внесении изменений и дополнений в некоторые законодательные акты Республики Казахстан по вопросам миграции"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2007 года N 244-р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6 июля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миграции"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413"/>
        <w:gridCol w:w="2753"/>
        <w:gridCol w:w="2773"/>
        <w:gridCol w:w="21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квоту иммиграции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 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оралманов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 их 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центре адаптации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оказании 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адаптационных услуг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статусов оралмана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беженца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пребывания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 в 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