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4781" w14:textId="db24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государственных закупках"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2007 года N 239-р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Закона Республики Казахстан от 21 июля 2007 года "О государственных закупках"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в Правительство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нормативные правовые акты в соответствии с Законом Республики Казахстан "О государственных закупках" и проинформировать Правительство Республики Казахстан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года N 239-р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нормативных правовых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принятие которых </w:t>
      </w:r>
      <w:r>
        <w:rPr>
          <w:rFonts w:ascii="Times New Roman"/>
          <w:b/>
          <w:i w:val="false"/>
          <w:color w:val="000000"/>
          <w:sz w:val="28"/>
        </w:rPr>
        <w:t xml:space="preserve">  необходимо в целях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Закона Республики Казахстан от 21 июля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"О государственных закупках"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33"/>
        <w:gridCol w:w="2673"/>
        <w:gridCol w:w="2733"/>
        <w:gridCol w:w="2193"/>
      </w:tblGrid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МЮ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бирж,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закупках",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к форме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РФЦА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(агентов),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ее хранению,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МТСЗН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закупках"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МСХ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торгах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МЮ, МЭБП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еженедельной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бесперебойной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(долей)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государству,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МЭМР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защиты,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такой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приобретаемой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перечня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оказываемых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приобретаемых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заказчиками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оказываемых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заказчиками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таких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заказчиками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таких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услуг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МЭБП, МФ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буквенных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МФ   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 -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 - Министерство энергетики и минеральных ресурсом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 - Министерство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 - Агентство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 - Агентство Республики Казахстан по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 - Национальный банк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РФЦА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регионального финансового центра города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