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1cec" w14:textId="700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Премьер-Министра Республики Таджикистан Акилова А.Г.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2007 года N 238-p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Таджикистан, обеспечения протокольно-организационных мероприятий по подготовке и проведению визита Премьер-Министра Республики Таджикистан Акилова Акила Гайбуллаевича в Республику Казахстан в период с 23 по 24 августа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делегации Республики Таджикистан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Республики Таджикистан в аэропорту,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Республики Таджикистан Акилова Акила Гайбуллаевича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в залах для высокопоставленных персон аэропорта, сопровождение в местах посещения делегации Республики Таджикистан,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2007 года N 238-р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делегации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Республики Таджикистан по формату "1+5", а также оказание содействия в размещении в гостинице "Риксос-Президент Отель" города Астаны и обеспечении транспортным обслуживанием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"Риксос-Президент Отель"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приема от имени Премьер-Министра Республики Казахстан для членов делегации Республики Таджикистан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