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e4d1" w14:textId="cbce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деятельности отраслевых регуляторов"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августа 2007 года N 231-p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года "О внесении изменений и дополнений в некоторые законодательные акты Республики Казахстан по вопросам деятельности отраслевых регуляторов"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2007 года N 231-p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с изменениями, внесенными распоряжением Премьер-Министра РК от 28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313-р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27 июля 2007 года "О внесении изменений и дополнений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некоторые законодательные акты Республики Казахстан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вопросам деятельности отраслевых регуляторов"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553"/>
        <w:gridCol w:w="2853"/>
        <w:gridCol w:w="2393"/>
        <w:gridCol w:w="251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 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информатизации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28 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N 1105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28 октября 2007 года N 313-р)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 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 года N 1237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N 996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 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 года N 884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признании утратившим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года N 28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 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 (работы,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услуги), включенные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номенклатуру,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 (работы,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рынка, занимающих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(монопольное)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 на товарных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рынках в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 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теплоэнергетики,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 нефти,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 и газа,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 авиации,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портов, 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и почтовой связи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упрощенного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 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 монополий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малой мощности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 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расписаний и предель-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уровня оплаты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ративного персонала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государства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лицами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 электрической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 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признании утратившим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приказа исполня-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 обязанности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10 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N 212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МЭМР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 на розничный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 электрической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приказа 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30 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N 232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МЭМР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органами, субъектами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их объедине-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 данных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регулирующий 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 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соответствую-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 товарных рынков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целях 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недискриминационного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товарам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(работам, услугам)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товарных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уведомления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регулирующего органа 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предстоящем повышении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 на товары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(работы, услуги)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признании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 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 по 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торговли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 7 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N 251-ОД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уведомления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субъектами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рынка, включенными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рынка,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 доминирую-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щее (монопольное)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товарном рынке,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предстоящем повышении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на товары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(работы, услуги)"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 подъездных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 к магистральным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станционным путям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АИС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МЭМР    - Министерство энергетики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 - Министерство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    - 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  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КЗК МИТ - Комитет по защите конкуренции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торговли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