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4f95" w14:textId="26f4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Председателя Китайской Народной Республики Ху Цзиньтао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2007 года N 222-p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Китайской Народной Республикой, обеспечения протокольно-организационных мероприятий по подготовке и проведению официального визита Председателя Китайской Народной Республики Ху Цзиньтао (далее - визит) в Республику Казахстан в период с 17 по 18 августа 2007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Китайской Народной Республикой по формату "1+10"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Китайской Народной Республикой в аэропорту города Астаны,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Председателя Китайской Народной Республикой Ху Цзиньтао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приема от имени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Китайской Народной Республикой в аэропорту города Астаны, сопровождение в местах посещения,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во встрече/проводах китайской делегации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2007 года N 222-p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подготовке и проведении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официального визита Председателя Китайской Народной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Ху Цзиньтао в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Китайской Народной Республики (по формату 1+10), сопровождающих лиц в гостинице "Okan Intercontinental Astana"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"Okan Intercontinental Astana"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официальный ужин).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 Китайской Народной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Президента Республики Казахстан Н.А. Назарбаева в честь Председателя Китайской Народной Республики Ху Цзиньтао.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Китайской Народной Республики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