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e2e2" w14:textId="45ae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Короля Иордании Абдаллы II бен Хусейна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2007 года N 212-p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Иорданским Хашимитским Королевством (далее - Иордания) и обеспечения протокольно-организационных мероприятий по подготовке и проведению официального визита Короля Иордании Абдаллы II бен Хусейна в Республику Казахстан в период с 8 по 10 августа 2007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Иордании по формату "1+11"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Иордании в аэропорту города Астаны, в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Короля Иордании Абдаллы II бен Хусейна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Иордании в аэропорту города Астаны, оформление аэропорта и улиц,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Короля Иордании Абдаллы II бен Хусейна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212-р от 7 августа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подготовке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проведению официального визита Короля Иордании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Абдаллы II бен Хусейна в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Иордании (по формату 1 + 11), сопровождающих лиц в гостинице в городе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Астана при встрече и проводах официальной делегации Иордании.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Н.А. Назарбаева в честь Короля Иордании Абдаллы II бен Хусейна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