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3e2a" w14:textId="cca3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Азербайджанской Республики И. Алиева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августа 2007 года N 210-p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Азербайджанской Республикой, обеспечения протокольно-организационных мероприятий по подготовке и проведению официального визита Президента Азербайджанской Республики И. Алиева (далее - визит) в Республику Казахстан 7-8 августа 2007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организационные меры по обслуживанию членов делегации Азербайджанской Республики по формату "1+1+10"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за счет средств, предусмотренных в республиканском бюджете на 2007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делегации Азербайджанской Республики в аэропорту города Астаны, местах проживания и посещения, сопровождение по маршрутам следования, а также охрану специального самолета.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пролет специального самолета Президента Азербайджанской Республики И. Алиева над территорией Республики Казахстан, посадку и вылет в аэропорту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информации, организовать концертную программу во время официального обеда от имени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Акимату города Астаны обеспечить выполнение организационных мероприятий по встрече и проводам делегации Азербайджанской Республики в аэропорту города Астаны, сопровождение в местах посещения, а также организацию культурной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(по согласованию) принять участие во встрече/проводах делегации Азербайджанской Республики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августа 2007 года N 210-р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Организационные меры по подготовке и проведению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официального визита Президента 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И. Алиева в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делегации Азербайджанской Республики по формату "1+1+10" в городе Астане в гостинице "Риксос-Президент Астана".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гостинице города Астаны "Риксос-Президент Астана".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программки визита, спецпропуска на 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подарка и сувениров для главы и членов делегации Азербайджанской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чайного стола в аэропорту города Астаны при встрече и проводах делегации Азербайджанской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официального обеда от имени Президента Республики Казахстан Н.А. Назарбаева в честь Президента Азербайджанской Республики И. Алиева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делегации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