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b10b" w14:textId="b47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реализации Северо-Каспийского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2007 года N 208-р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реализации Северо-Каспийского проекта: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 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 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 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                   - директор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Алпысович             инвестиций в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 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 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 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 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Карабалин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Узакбай Сулейменович       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Таможенного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 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 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Кешубаев                   - директор по нефтегазовым активам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Галиаусат Каирбекович     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Назаров                    - управляющий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Кунакбаевич            проектами соглашений о разделе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продукции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с изменениями, внесенными распоряжением Премьер-Министра Республики Казахстан от 26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обеспечить выработку и внесение в Правительство Республики Казахстан предложений по реализации Северо-Каспийского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