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d2af" w14:textId="c15d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координации работ со Всемирным банком и проведению программного обзора по управлению государственными финансами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июля 2007 года N 194-р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Меморандума о взаимопонимании об управлении государственными финансами между Республикой Казахстан и Международным Банком Реконструкции и Развития от 1 декабря 2006 года (далее - Всемирный банк):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для выработки предложений по координации работ со Всемирным банком и проведению программного обзора по управлению государственными финансами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Бурангалиева              - директор Департамента методологии,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Марзия Муханбетрахимовна    оценки эффективности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Жамышева                  - начальник управления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 Аманжоловна           Департамента методологии,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эффективности и функционального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анализа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Косжанов                  - член Счетного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Турехан Бекболович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Ахметжанова               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 Турдыбековна        региональной политики и межбюджетных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               отношений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- директор Департамента развития секторов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 Абсагитовна       экономики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- директор Департамента бюджетной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Даденова               социальной сферы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Иванова                   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          оборонного комплекса, правоохранительной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системы и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Шварцкопф                 - директор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Илона Альбертовна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августа текущего года выработать и внести в Правительство Республики Казахстан по согласованию со Всемирным банком предложения по координации работ со Всемирным банком и проведению программного обзора по управлению государственными финансами.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