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5941" w14:textId="6c45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специальной экономической зоны "Достык" и специальной экономической зоны "Приграничная торгово-экономическая зона "Хоргос -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2007 года N 192-p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работ по созданию специальной экономической зоны "Достык" и специальной экономической зоны "Приграничная торгово-экономическая зона "Хоргос - Восточные ворота":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созданию специальной экономической зоны "Достык" (далее - СЭЗ "Достык") и специальной экономической зоны "Приграничная торгово-экономическая зона "Хоргос - Восточные ворота" (далее - СЭЗ "Хоргос - Восточные ворота") (далее - рабочая группа) в составе согласно приложению к настоящему распоряжению.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2007 года выработать и внести в Правительство Республики Казахстан предложения по созданию СЭЗ "Достык" и СЭЗ "Хоргос Восточные ворота".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индустрии и торговли Республики Казахстан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2007 года N 192-р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 для выработки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созданию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"Достык" и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"Приграничная торгово-экономическая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"Хоргос - Восточные ворота"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 - директор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 инновационной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 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Климович 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Абениязов                 - начальник отдела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Сагындык Жанбыршыулы        технической политики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председатель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Шведюк                    - советник председателя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Федорович          предпринимателей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 проектно-экспертной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Тартаковский              - советник председателя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Даниэль                     предпринимателей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аналитической группы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 юридических лиц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Такенов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 "Международный центр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Султанбекова              - генеральный директор "Investment Group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Талапбековна          ACME Co.LTD"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 - директор по управлению транспортными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 активами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Кокрекбаев                - управляющий директор по перевозочному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Насбекович            процессу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"Национальная компания "Қазақстан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жолы"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