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7897" w14:textId="8347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2007 года N 183-p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2007 года "О государственных символах Республики Казахстан"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разработать и внести на утверждение в Правительство Республики Казахстан проекты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2007 года N 183-р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Перечень 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необходимо в целях реализации Конституционного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Республики Казахстан "О государственных символах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673"/>
        <w:gridCol w:w="2773"/>
        <w:gridCol w:w="2713"/>
        <w:gridCol w:w="18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замены и уничтожения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Флага, 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Герба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 Флага,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 Герба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изображений,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 текста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 Гимна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