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7f5b" w14:textId="0187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июля 2007 года N 178-p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мая 2007 года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и иным государственным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в установленном порядке на утверждение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согласно перечню и проинформировать Правительство Республики Казахстан о принятых мерах;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провести ревизию ранее принятых подзаконных нормативных правовых актов в целях приведения в соответствие с Трудовым кодексом Республики Казахстан и принять соответствующие меры.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2007 года N 178-p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в целях реализации Трудового кодекса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от 15 мая 2007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873"/>
        <w:gridCol w:w="2733"/>
        <w:gridCol w:w="1493"/>
        <w:gridCol w:w="313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 акта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исполнение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гражданскую службу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 конкурса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занятие вакантной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 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 должностей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 служащих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 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безопасности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труда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ствующими 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 органами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общих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 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 подготовке,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 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 в организации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 заболеваний,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 которых может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устанавливаться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нетрудоспо-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собности более двух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 Единых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исчисления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 заработной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 МЭБП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 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 пособий,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 определения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 размеров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 МЭБП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 и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 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 АС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содержа-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 МЭБП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иностран-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рабочей силы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 положения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оплаты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премирования руково-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дящих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компаний,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пакеты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 которых принад-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лежат государству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 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МИТ, 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МТК, МОН,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МКИ, АИС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 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 гражданских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органов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 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 органы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сроков 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 инструктиро-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проверок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 по 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 работников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органа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форм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инспекторов труда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органа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 положения 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службе 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охраны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организации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органа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норм 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молока,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 питания,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 обуви 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счет 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 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 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 коллектив-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защиты, 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бытовыми помещениями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устройствами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работодателя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органа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 МЗ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 ведения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трудовых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книжек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органа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обязатель-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периодической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 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объектов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 труда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органа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утверждения, замены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пересмотра типовых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и нормативов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труду 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соответствую-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сфер деятельности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органа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представления, рассмо-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трения и согласования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труда и параметров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оплаты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(товары,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работы)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регулирование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(цен, ставок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сборов)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органа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разработки, апробации,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пересмотра, утверждения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применения Единого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тарифно-квалификацион-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справочника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профессий рабочих,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справочника должностей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руководителей, специ-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алистов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и тарифно-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 профессий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органа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списка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на 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запрещается применение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 работников,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достигших восемнадца-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тилетнего возраста,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предельных норм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переноски и передвиже-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тяжестей работни-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ками, не достигшими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восемнадцатилетнего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органа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 МЗ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списка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на 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запрещается применение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женщин,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предельных норм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подъема и перемещения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 тяжестей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женщинами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органа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 МЗ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и утвержде-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Инструкции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 и охране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 работодателем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органа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списка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производств, цехов,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профессий и должностей,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 тяжелых 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 с вредными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(особо вредными)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опасными условия-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труда, работа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дает право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сокращенную продолжи-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 рабочего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на дополни-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 оплачиваемый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трудовой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органа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 МЗ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 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- Министерство культуры и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 - Министерство энергетики и минеральных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 - Агентство Республики Казахстан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 - Агентство Республики Казахстан по информатизации и связи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