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3448" w14:textId="3043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типового положения центрального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июня 2007 года N 167-p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подготовки типового положения центрального исполнительного органа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 - Министр юстиции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Айтмухаметов              - директор Департамента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Айтмухаметович       актов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Казыханов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Жанасаев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Бахытжанович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Токтамысович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Курманов                  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Мухаметкаримович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Бaxыт Турлыханович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Кудайбергенов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Ескендир Копбосынович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Абдрахимов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 Агентства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Курамысов   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Онербек Ануарбекович        космического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   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Ерден Шахимарденулы         контроля и документационного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Пирметов                  - директор Департамента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Алишер Хабибуллаевич        правовой работы Министерства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спорта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Дементьева                - директор Департамента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Вениаминовна         финансовых работ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                  - директор Департамента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Ергалиулы           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Жумагулов                 - директор Департамента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Аскерович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Жолдыбай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 Орынбекулы           подзаконных актов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июля 2007 года в установленном законодательством порядке внести в Правительство Республики Казахстан проект типового положения центрального исполнительного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