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f087" w14:textId="6e3f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организации комплексной работы по приведению системы действующего законодательства в соответствие с нормами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июня 2007 года N 166-p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организации комплексной работы по приведению системы действующего законодательства в соответствие с нормами Конституции Республики Казахстан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      - Министр юстиции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Загипа Яхяновна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Куставлетов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Рашитович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Жумагулов                 - директор Департамента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Аскерович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Таджияков                 - заместитель Председателя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Бисенгали Шамгалиевич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Белоруков                 - член Конституционного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Васильевич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Уакпаев                   - заведующий Отделом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Султанович            экспертизы аппарата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Вайсов                    - заместитель Генерального прокурора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Мерей Курманович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Ыбырайым                  - заместитель Руководителя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Мухтарбекович       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Байбулов                  - заместитель Руководителя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Абылкахович           Верховного Суда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Жакенов                   - заместитель заведующего Юридическим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Серикжанович          отделом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Абдрахимов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Габидулла Рахматуллаевич   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Айтекенов                 - вице-министр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Медыбаевич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Бралиев  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Альжан Хамидулаевич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Бектуров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Жанасаев                  - заместитель Министра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Бахытжанович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Казыханов     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Хозеевич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Кудайбергенов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Ескендир Копбосынович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Курманов                  - вице-министр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Мухаметкаримович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Кадыр Токтамысович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Сизов  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Павлович  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Жаткамбаевич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Абдрахим                  - директор Департамента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Ергалиулы            нормативных правовых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Абдрахманов               - начальник юридического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 Жанатаевич             Комитета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Ашитов                    - начальник Юридического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Батыржан Заирканович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Абсаттаров                - советник акима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Раушанбекович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Айтмухаметов              - директор Департамента подзаконных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Айтмухаметович       актов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Акпанова                  - начальник управления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Ажара Эстекбаевна           законодательства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Ашуменова                 - директор Департамента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Меирхановна          правовой работы Министерства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Баймухаметов              - начальник управления по надзору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Иртаевич              сфере законотворческой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Генеральной прокуратуры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Бекбаев                   - заместитель директора Центра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Ерзат Зейнуллаевич          обеспечения и экспертизы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гуманитарно-юридического университета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Василинюк                 - директор Департамента юридической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Ивановна            службы и защиты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секретов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Данабеков                 - главный специалист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Кайратович            законодательства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Дементьева                - директор Департамента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Вениаминовна         финансовых работ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Джолдыбаева               - директор Юридического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Галия Тагибердиевна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регулированию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Ешимова                   - начальник юридического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Дана Акылбековна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Жайсанбаев                - начальник управления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Бахытович             обеспечения Министерства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Жексенбеков               - директор Юридического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Сайлаубекович         Министерства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Жиренчин                  - заведующий кафедрой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Казбек Абусагитович         права 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Казахского гуманитарно-юридического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университета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Ибраева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Балтабековна        правовой политики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сотрудничества Министерства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окружающей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Исабаева                  - заведующая юридическим отделом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Римма Шакиратовна           акима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Кайргалиева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Гульбану Максоткызы         административно-правовой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Кузумбаев                 - начальник управления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Мендаханович          обеспечения Министерства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Курмангалиев              - директор Юридического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Кабиевич               аппарата Министра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Мельдешов                 - секретарь Центральной избирательной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Сарсенбаевич          комиссии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Мухамеджанов              - директор Департамента организационно-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Жанмурат Муратович          правового обеспечения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Нугманова                 - заместитель директора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Эльмира Абдыковна           законодательства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Нуржанов                  - начальник Департамента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Касымтай Биржанович         обеспечения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сотрудничества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 борьбе с 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Оразалиева                - директор Департамента юридической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Забира Жандаровна           службы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Уразамбаев                - директор Департамента финансово-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Бекзадаевич          экономического анализа административной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работы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Камытбекова               - главный специалист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Жайлауовна            административно-правовой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Ракишева                  - руководитель аппарата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Галимжановна           избирательной комиссии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Сапаргалиев               - доктор юридических наук, академик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Гайрат Сапаргалиевич        Национальной академии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Сапаров                   - заведующий отделом аппарата Верховного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Аскербекович          Суда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Сарбасов                  - директор Департамента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Акмади Адилович             обеспечения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аналитической работы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Сембеков                  - директор Департамента контрольных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Амирович              мероприятий Счетного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контролю за исполнением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Тленчиев                  - первый секретарь юридического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Тулебаевич            аппарата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Хасенов                   - заведующий государственно-правовым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Койбагарович         отделом аппарата акима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Чумаков                   - директор Департамента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Дмитрий Валерьевич          обеспечения и стратегии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закупок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Шабакова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Нургуль Нуртазиновна        координации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Шарипова                  - заведующая отделом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Зауре Турлыбековна          законодательства о государственной службе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Агентства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 службы (по 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рабочей группе право в установленном порядке привлекать специалистов центральных исполнительных органов и иных организаций (по согласованию) по вопросам, входящим в компетенцию рабочей группы, а также запрашивать необходимую информацию.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в срок до 20 августа 2007 года в установленном законодательством порядке внести в Правительство Республики Казахстан проект постановления Правительства Республики Казахстан, предусматривающий комплекс мер по приведению системы действующего законодательства в соответствие с нормами Конституции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