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7dc9f" w14:textId="b97dc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распоряжение Премьер-Министра Республики Казахстан от 4 апреля 2007 года N 82-р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июня 2007 года N 161-p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4 апреля 2007 года N 82-р "О мерах по реализации Закона Республики Казахстан "О внесении изменений и дополнений в некоторые законодательные акты Республики Казахстан по вопросам интеллектуальной собственности"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нормативных </w:t>
      </w:r>
      <w:r>
        <w:rPr>
          <w:rFonts w:ascii="Times New Roman"/>
          <w:b w:val="false"/>
          <w:i w:val="false"/>
          <w:color w:val="000000"/>
          <w:sz w:val="28"/>
        </w:rPr>
        <w:t>
 правовых актов, принятие которых необходимо в целях реализации Закона Республики Казахстан от 2 марта 2007 года "О внесении изменений и дополнений в некоторые законодательные акты Республики Казахстан по вопросам интеллектуальной собственности", утвержденный указанным распоряжением: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10,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Об утверждении     Постановление   Министерство  декабрь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Правил проведения  Правительства   сельского      2007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экспертизы         Республики      хозяйства     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селекционных       Казахстан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достижений на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патентоспособ-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ность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хозяйственную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полезность                                            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